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84" w14:textId="5C190564" w:rsidR="00FD5A3A" w:rsidRPr="00EE61F2" w:rsidRDefault="006122FD" w:rsidP="007B6101">
      <w:pPr>
        <w:spacing w:line="360" w:lineRule="auto"/>
        <w:jc w:val="center"/>
        <w:rPr>
          <w:rFonts w:ascii="Arial" w:hAnsi="Arial" w:cs="Arial"/>
        </w:rPr>
      </w:pPr>
      <w:r w:rsidRPr="00EE61F2">
        <w:rPr>
          <w:rFonts w:ascii="Arial" w:hAnsi="Arial" w:cs="Arial"/>
          <w:b/>
        </w:rPr>
        <w:t>MANEJO DOMICILIAR EM IDOSO COM MÚLTIPLAS COMORBIDADES CRÔNICAS</w:t>
      </w:r>
      <w:r w:rsidR="00680E5B">
        <w:rPr>
          <w:rFonts w:ascii="Arial" w:hAnsi="Arial" w:cs="Arial"/>
          <w:b/>
        </w:rPr>
        <w:t>: UM ESTUDO DE CASO</w:t>
      </w:r>
    </w:p>
    <w:p w14:paraId="4DCD1204" w14:textId="311DD5A2" w:rsidR="00204881" w:rsidRPr="006946EE" w:rsidRDefault="007B6101" w:rsidP="006946EE">
      <w:pPr>
        <w:spacing w:line="240" w:lineRule="auto"/>
        <w:jc w:val="center"/>
        <w:rPr>
          <w:rFonts w:ascii="Arial" w:hAnsi="Arial" w:cs="Arial"/>
          <w:vertAlign w:val="superscript"/>
        </w:rPr>
      </w:pPr>
      <w:r w:rsidRPr="00EE61F2">
        <w:rPr>
          <w:rFonts w:ascii="Arial" w:hAnsi="Arial" w:cs="Arial"/>
        </w:rPr>
        <w:t>Alexandre Medeiros Vieira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EE61F2">
        <w:rPr>
          <w:rFonts w:ascii="Arial" w:hAnsi="Arial" w:cs="Arial"/>
        </w:rPr>
        <w:t xml:space="preserve"> Andressa Linhares Oliveira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>Ana Laura Teodoro Rodrigues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EE61F2">
        <w:rPr>
          <w:rFonts w:ascii="Arial" w:hAnsi="Arial" w:cs="Arial"/>
        </w:rPr>
        <w:t xml:space="preserve"> Elessandra Antônia </w:t>
      </w:r>
      <w:r>
        <w:rPr>
          <w:rFonts w:ascii="Arial" w:hAnsi="Arial" w:cs="Arial"/>
        </w:rPr>
        <w:t>d</w:t>
      </w:r>
      <w:r w:rsidRPr="00EE61F2">
        <w:rPr>
          <w:rFonts w:ascii="Arial" w:hAnsi="Arial" w:cs="Arial"/>
        </w:rPr>
        <w:t>os Santos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EE61F2">
        <w:rPr>
          <w:rFonts w:ascii="Arial" w:hAnsi="Arial" w:cs="Arial"/>
        </w:rPr>
        <w:t xml:space="preserve"> Giovanna Alves Bonfim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EE61F2">
        <w:rPr>
          <w:rFonts w:ascii="Arial" w:hAnsi="Arial" w:cs="Arial"/>
        </w:rPr>
        <w:t xml:space="preserve"> José Victor Nascimento </w:t>
      </w:r>
      <w:r>
        <w:rPr>
          <w:rFonts w:ascii="Arial" w:hAnsi="Arial" w:cs="Arial"/>
        </w:rPr>
        <w:t>d</w:t>
      </w:r>
      <w:r w:rsidRPr="00EE61F2">
        <w:rPr>
          <w:rFonts w:ascii="Arial" w:hAnsi="Arial" w:cs="Arial"/>
        </w:rPr>
        <w:t>e Oliveira</w:t>
      </w:r>
      <w:r w:rsidRPr="00EE61F2">
        <w:rPr>
          <w:rFonts w:ascii="Arial" w:hAnsi="Arial" w:cs="Arial"/>
          <w:vertAlign w:val="superscript"/>
        </w:rPr>
        <w:t>1</w:t>
      </w:r>
      <w:r w:rsidRPr="00EE61F2">
        <w:rPr>
          <w:rFonts w:ascii="Arial" w:hAnsi="Arial" w:cs="Arial"/>
        </w:rPr>
        <w:t>; João Pedro Amaral Torres Reis</w:t>
      </w:r>
      <w:r w:rsidRPr="00EE61F2">
        <w:rPr>
          <w:rFonts w:ascii="Arial" w:hAnsi="Arial" w:cs="Arial"/>
          <w:vertAlign w:val="superscript"/>
        </w:rPr>
        <w:t>1</w:t>
      </w:r>
      <w:r w:rsidRPr="00EE61F2">
        <w:rPr>
          <w:rFonts w:ascii="Arial" w:hAnsi="Arial" w:cs="Arial"/>
        </w:rPr>
        <w:t>; Laisa Marques Cobucci Doumith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>Tais Vasconcelos Ribeiro</w:t>
      </w:r>
      <w:r w:rsidRPr="00EE61F2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 xml:space="preserve">Grazielli Cristina Batista </w:t>
      </w:r>
      <w:r>
        <w:rPr>
          <w:rFonts w:ascii="Arial" w:hAnsi="Arial" w:cs="Arial"/>
        </w:rPr>
        <w:t>d</w:t>
      </w:r>
      <w:r w:rsidRPr="00EE61F2">
        <w:rPr>
          <w:rFonts w:ascii="Arial" w:hAnsi="Arial" w:cs="Arial"/>
        </w:rPr>
        <w:t>e Oliveira</w:t>
      </w:r>
      <w:r w:rsidRPr="00EE61F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>Raquel Lunardi Rocha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 xml:space="preserve">Maria Ivanilde </w:t>
      </w:r>
      <w:r>
        <w:rPr>
          <w:rFonts w:ascii="Arial" w:hAnsi="Arial" w:cs="Arial"/>
        </w:rPr>
        <w:t>d</w:t>
      </w:r>
      <w:r w:rsidRPr="00EE61F2">
        <w:rPr>
          <w:rFonts w:ascii="Arial" w:hAnsi="Arial" w:cs="Arial"/>
        </w:rPr>
        <w:t>e Andrade</w:t>
      </w:r>
      <w:r>
        <w:rPr>
          <w:rFonts w:ascii="Arial" w:hAnsi="Arial" w:cs="Arial"/>
        </w:rPr>
        <w:t xml:space="preserve"> (</w:t>
      </w:r>
      <w:r w:rsidRPr="007B6101">
        <w:rPr>
          <w:rFonts w:ascii="Arial" w:hAnsi="Arial" w:cs="Arial"/>
        </w:rPr>
        <w:t>Msc.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4</w:t>
      </w:r>
    </w:p>
    <w:p w14:paraId="02CD73D6" w14:textId="0832BB4B" w:rsidR="00204881" w:rsidRPr="00EE61F2" w:rsidRDefault="007C2DA0" w:rsidP="006946EE">
      <w:pPr>
        <w:spacing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RESUMO</w:t>
      </w:r>
    </w:p>
    <w:p w14:paraId="6AB7F7CE" w14:textId="40528F50" w:rsidR="00FD5A3A" w:rsidRPr="00EE61F2" w:rsidRDefault="007C2DA0" w:rsidP="006946EE">
      <w:pPr>
        <w:spacing w:line="24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O estudo tem como objetivo relatar o manejo domiciliar de um </w:t>
      </w:r>
      <w:r w:rsidR="006946EE">
        <w:rPr>
          <w:rFonts w:ascii="Arial" w:hAnsi="Arial" w:cs="Arial"/>
        </w:rPr>
        <w:t xml:space="preserve">caso de paciente </w:t>
      </w:r>
      <w:r w:rsidRPr="00EE61F2">
        <w:rPr>
          <w:rFonts w:ascii="Arial" w:hAnsi="Arial" w:cs="Arial"/>
        </w:rPr>
        <w:t xml:space="preserve">idoso </w:t>
      </w:r>
      <w:r w:rsidR="006946EE">
        <w:rPr>
          <w:rFonts w:ascii="Arial" w:hAnsi="Arial" w:cs="Arial"/>
        </w:rPr>
        <w:t xml:space="preserve">com </w:t>
      </w:r>
      <w:r w:rsidRPr="00EE61F2">
        <w:rPr>
          <w:rFonts w:ascii="Arial" w:hAnsi="Arial" w:cs="Arial"/>
        </w:rPr>
        <w:t>múltiplas comorbidades crônicas</w:t>
      </w:r>
      <w:r w:rsidR="00181F27">
        <w:rPr>
          <w:rFonts w:ascii="Arial" w:hAnsi="Arial" w:cs="Arial"/>
        </w:rPr>
        <w:t xml:space="preserve">, como </w:t>
      </w:r>
      <w:r w:rsidRPr="00EE61F2">
        <w:rPr>
          <w:rFonts w:ascii="Arial" w:hAnsi="Arial" w:cs="Arial"/>
        </w:rPr>
        <w:t xml:space="preserve">diabetes mellitus tipo 2 (DM2), hipertensão arterial sistêmica (HAS) e </w:t>
      </w:r>
      <w:r w:rsidR="00181F27">
        <w:rPr>
          <w:rFonts w:ascii="Arial" w:hAnsi="Arial" w:cs="Arial"/>
        </w:rPr>
        <w:t>passado</w:t>
      </w:r>
      <w:r w:rsidRPr="00EE61F2">
        <w:rPr>
          <w:rFonts w:ascii="Arial" w:hAnsi="Arial" w:cs="Arial"/>
        </w:rPr>
        <w:t xml:space="preserve"> de hepatite B e C, submetido à amputação parcial do pé direito em decorrência de complicações vasculares do diabetes.</w:t>
      </w:r>
      <w:r w:rsidR="006946EE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>A metodologia empregada envolveu observação</w:t>
      </w:r>
      <w:r w:rsidR="00181F27">
        <w:rPr>
          <w:rFonts w:ascii="Arial" w:hAnsi="Arial" w:cs="Arial"/>
        </w:rPr>
        <w:t>,</w:t>
      </w:r>
      <w:r w:rsidRPr="00EE61F2">
        <w:rPr>
          <w:rFonts w:ascii="Arial" w:hAnsi="Arial" w:cs="Arial"/>
        </w:rPr>
        <w:t xml:space="preserve"> visitas domiciliares, análise de prontuário e entrevistas com familiares e profissionais. Os resultados destacam a importância do acompanhamento multiprofissional e da educação em saúde para o controle glicêmico, prevenção de infecções e promoção da autonomia. Constatou-se que o manejo domiciliar contribuiu para a melhora da adesão terapêutica, estabilização clínica e fortalecimento do vínculo entre equipe, paciente e família.</w:t>
      </w:r>
      <w:r w:rsidR="00280628" w:rsidRPr="00EE61F2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>Conclui-se que a atenção domiciliar</w:t>
      </w:r>
      <w:r w:rsidR="006946EE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 xml:space="preserve">é uma estratégia eficaz no cuidado </w:t>
      </w:r>
      <w:r w:rsidR="006946EE">
        <w:rPr>
          <w:rFonts w:ascii="Arial" w:hAnsi="Arial" w:cs="Arial"/>
        </w:rPr>
        <w:t xml:space="preserve">humanizado </w:t>
      </w:r>
      <w:r w:rsidRPr="00EE61F2">
        <w:rPr>
          <w:rFonts w:ascii="Arial" w:hAnsi="Arial" w:cs="Arial"/>
        </w:rPr>
        <w:t>ao idoso com múltiplas doenças crônicas</w:t>
      </w:r>
      <w:r w:rsidR="006946EE">
        <w:rPr>
          <w:rFonts w:ascii="Arial" w:hAnsi="Arial" w:cs="Arial"/>
        </w:rPr>
        <w:t>.</w:t>
      </w:r>
    </w:p>
    <w:p w14:paraId="5E384D98" w14:textId="10A349D5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 xml:space="preserve">Palavras-chave: </w:t>
      </w:r>
      <w:r w:rsidRPr="00EE61F2">
        <w:rPr>
          <w:rFonts w:ascii="Arial" w:hAnsi="Arial" w:cs="Arial"/>
        </w:rPr>
        <w:t>Atenção domiciliar</w:t>
      </w:r>
      <w:r w:rsidR="006946EE">
        <w:rPr>
          <w:rFonts w:ascii="Arial" w:hAnsi="Arial" w:cs="Arial"/>
        </w:rPr>
        <w:t>,</w:t>
      </w:r>
      <w:r w:rsidRPr="00EE61F2">
        <w:rPr>
          <w:rFonts w:ascii="Arial" w:hAnsi="Arial" w:cs="Arial"/>
        </w:rPr>
        <w:t xml:space="preserve"> </w:t>
      </w:r>
      <w:r w:rsidR="006946EE" w:rsidRPr="00EE61F2">
        <w:rPr>
          <w:rFonts w:ascii="Arial" w:hAnsi="Arial" w:cs="Arial"/>
        </w:rPr>
        <w:t>idoso</w:t>
      </w:r>
      <w:r w:rsidR="006946EE">
        <w:rPr>
          <w:rFonts w:ascii="Arial" w:hAnsi="Arial" w:cs="Arial"/>
        </w:rPr>
        <w:t>,</w:t>
      </w:r>
      <w:r w:rsidR="006946EE" w:rsidRPr="00EE61F2">
        <w:rPr>
          <w:rFonts w:ascii="Arial" w:hAnsi="Arial" w:cs="Arial"/>
        </w:rPr>
        <w:t xml:space="preserve"> doenças crônicas</w:t>
      </w:r>
      <w:r w:rsidR="006946EE">
        <w:rPr>
          <w:rFonts w:ascii="Arial" w:hAnsi="Arial" w:cs="Arial"/>
        </w:rPr>
        <w:t>.</w:t>
      </w:r>
    </w:p>
    <w:p w14:paraId="31059E7B" w14:textId="1D47E126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INTRODUÇÃO</w:t>
      </w:r>
    </w:p>
    <w:p w14:paraId="4C8A0876" w14:textId="4955812B" w:rsidR="00280628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O envelhecimento populacional é um fenômeno mundial e representa um dos maiores desafios para os sistemas de saúde contemporâneos. A Organização Mundial da Saúde (OMS, 2021) estima que, até 2030, uma em cada seis pessoas no mundo terá mais de 60 anos, e a maioria apresentará pelo menos uma doença crônica. No Brasil, segundo o Instituto Brasileiro de Geografia e Estatística (IBGE, 2022), o número de idosos cresce de forma acelerada, exig</w:t>
      </w:r>
      <w:r w:rsidR="00181F27">
        <w:rPr>
          <w:rFonts w:ascii="Arial" w:hAnsi="Arial" w:cs="Arial"/>
        </w:rPr>
        <w:t>indo</w:t>
      </w:r>
      <w:r w:rsidRPr="00EE61F2">
        <w:rPr>
          <w:rFonts w:ascii="Arial" w:hAnsi="Arial" w:cs="Arial"/>
        </w:rPr>
        <w:t xml:space="preserve"> a reorganização das políticas públicas e dos serviços de saúde, sobretudo na Atenção Primária à Saúde (APS).</w:t>
      </w:r>
    </w:p>
    <w:p w14:paraId="69D687C5" w14:textId="66236E60" w:rsidR="00181F2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A Atenção Domiciliar (AD) </w:t>
      </w:r>
      <w:r w:rsidR="00181F27">
        <w:rPr>
          <w:rFonts w:ascii="Arial" w:hAnsi="Arial" w:cs="Arial"/>
        </w:rPr>
        <w:t xml:space="preserve">é </w:t>
      </w:r>
      <w:r w:rsidRPr="00EE61F2">
        <w:rPr>
          <w:rFonts w:ascii="Arial" w:hAnsi="Arial" w:cs="Arial"/>
        </w:rPr>
        <w:t>uma estratégia fundamental para garantir a continuidade do cuidado, a humanização da assistência e a redução de internações hospitalares evitáveis.</w:t>
      </w:r>
      <w:r w:rsidR="00181F27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>“</w:t>
      </w:r>
      <w:r w:rsidR="00181F27">
        <w:rPr>
          <w:rFonts w:ascii="Arial" w:hAnsi="Arial" w:cs="Arial"/>
        </w:rPr>
        <w:t>C</w:t>
      </w:r>
      <w:r w:rsidRPr="00EE61F2">
        <w:rPr>
          <w:rFonts w:ascii="Arial" w:hAnsi="Arial" w:cs="Arial"/>
        </w:rPr>
        <w:t>onsiste em um conjunto de ações de promoção à saúde, prevenção e tratamento de doenças, reabilitação e cuidados paliativos, prestados no domicílio com garantia de continuidade da atenção integral”</w:t>
      </w:r>
      <w:r w:rsidR="00181F27">
        <w:rPr>
          <w:rFonts w:ascii="Arial" w:hAnsi="Arial" w:cs="Arial"/>
        </w:rPr>
        <w:t xml:space="preserve"> </w:t>
      </w:r>
      <w:r w:rsidR="00181F27" w:rsidRPr="00EE61F2">
        <w:rPr>
          <w:rFonts w:ascii="Arial" w:hAnsi="Arial" w:cs="Arial"/>
        </w:rPr>
        <w:t>(Brasil, 2016</w:t>
      </w:r>
      <w:r w:rsidR="00181F27">
        <w:rPr>
          <w:rFonts w:ascii="Arial" w:hAnsi="Arial" w:cs="Arial"/>
        </w:rPr>
        <w:t>)</w:t>
      </w:r>
      <w:r w:rsidRPr="00EE61F2">
        <w:rPr>
          <w:rFonts w:ascii="Arial" w:hAnsi="Arial" w:cs="Arial"/>
        </w:rPr>
        <w:t xml:space="preserve">. O Programa </w:t>
      </w:r>
      <w:r w:rsidR="00280628" w:rsidRPr="00EE61F2">
        <w:rPr>
          <w:rFonts w:ascii="Arial" w:hAnsi="Arial" w:cs="Arial"/>
        </w:rPr>
        <w:t>“</w:t>
      </w:r>
      <w:r w:rsidRPr="00EE61F2">
        <w:rPr>
          <w:rFonts w:ascii="Arial" w:hAnsi="Arial" w:cs="Arial"/>
        </w:rPr>
        <w:t>Melhor em Casa</w:t>
      </w:r>
      <w:r w:rsidR="00280628" w:rsidRPr="00EE61F2">
        <w:rPr>
          <w:rFonts w:ascii="Arial" w:hAnsi="Arial" w:cs="Arial"/>
        </w:rPr>
        <w:t>”</w:t>
      </w:r>
      <w:r w:rsidRPr="00EE61F2">
        <w:rPr>
          <w:rFonts w:ascii="Arial" w:hAnsi="Arial" w:cs="Arial"/>
        </w:rPr>
        <w:t xml:space="preserve">, instituído pela </w:t>
      </w:r>
      <w:r w:rsidR="00280628" w:rsidRPr="00EE61F2">
        <w:rPr>
          <w:rFonts w:ascii="Arial" w:hAnsi="Arial" w:cs="Arial"/>
        </w:rPr>
        <w:t xml:space="preserve">Governo Federal através da </w:t>
      </w:r>
      <w:r w:rsidRPr="00EE61F2">
        <w:rPr>
          <w:rFonts w:ascii="Arial" w:hAnsi="Arial" w:cs="Arial"/>
        </w:rPr>
        <w:t xml:space="preserve">Portaria nº 825/2016, reforça a </w:t>
      </w:r>
      <w:r w:rsidRPr="00EE61F2">
        <w:rPr>
          <w:rFonts w:ascii="Arial" w:hAnsi="Arial" w:cs="Arial"/>
        </w:rPr>
        <w:lastRenderedPageBreak/>
        <w:t>importância dessa modalidade como componente da Rede de Atenção à Saúde (RAS), especialmente para pessoas com limitações funcionais e múltiplas comorbidades.</w:t>
      </w:r>
      <w:r w:rsidR="006946EE">
        <w:rPr>
          <w:rFonts w:ascii="Arial" w:hAnsi="Arial" w:cs="Arial"/>
        </w:rPr>
        <w:t xml:space="preserve"> </w:t>
      </w:r>
    </w:p>
    <w:p w14:paraId="336B055C" w14:textId="4AE26200" w:rsidR="00280628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Em pacientes </w:t>
      </w:r>
      <w:r w:rsidR="00280628" w:rsidRPr="00EE61F2">
        <w:rPr>
          <w:rFonts w:ascii="Arial" w:hAnsi="Arial" w:cs="Arial"/>
        </w:rPr>
        <w:t xml:space="preserve">com diagnósticos estabelecidos </w:t>
      </w:r>
      <w:r w:rsidRPr="00EE61F2">
        <w:rPr>
          <w:rFonts w:ascii="Arial" w:hAnsi="Arial" w:cs="Arial"/>
        </w:rPr>
        <w:t xml:space="preserve">de diabetes mellitus tipo 2 (DM2), hipertensão arterial sistêmica (HAS) e hepatite B e C, o acompanhamento domiciliar é essencial para prevenir complicações e garantir a qualidade de vida. </w:t>
      </w:r>
    </w:p>
    <w:p w14:paraId="5AE6A2B3" w14:textId="6F4ED2A3" w:rsidR="00280628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O DM2 é </w:t>
      </w:r>
      <w:r w:rsidR="00181F27" w:rsidRPr="00EE61F2">
        <w:rPr>
          <w:rFonts w:ascii="Arial" w:hAnsi="Arial" w:cs="Arial"/>
        </w:rPr>
        <w:t>caracterizado</w:t>
      </w:r>
      <w:r w:rsidRPr="00EE61F2">
        <w:rPr>
          <w:rFonts w:ascii="Arial" w:hAnsi="Arial" w:cs="Arial"/>
        </w:rPr>
        <w:t xml:space="preserve"> pela resistência à insulina e/ou deficiência relativa na secreção desse hormônio, resultando em hiperglicemia persistente. </w:t>
      </w:r>
      <w:r w:rsidR="006946EE">
        <w:rPr>
          <w:rFonts w:ascii="Arial" w:hAnsi="Arial" w:cs="Arial"/>
        </w:rPr>
        <w:t xml:space="preserve">O </w:t>
      </w:r>
      <w:r w:rsidRPr="00EE61F2">
        <w:rPr>
          <w:rFonts w:ascii="Arial" w:hAnsi="Arial" w:cs="Arial"/>
        </w:rPr>
        <w:t xml:space="preserve">controle glicêmico inadequado </w:t>
      </w:r>
      <w:r w:rsidR="00EA71D7">
        <w:rPr>
          <w:rFonts w:ascii="Arial" w:hAnsi="Arial" w:cs="Arial"/>
        </w:rPr>
        <w:t xml:space="preserve">relaciona-se </w:t>
      </w:r>
      <w:r w:rsidRPr="00EE61F2">
        <w:rPr>
          <w:rFonts w:ascii="Arial" w:hAnsi="Arial" w:cs="Arial"/>
        </w:rPr>
        <w:t>ao desenvolvimento de neuropatias, retinopatias e doenças vasculares periféricas</w:t>
      </w:r>
      <w:r w:rsidR="006946EE">
        <w:rPr>
          <w:rFonts w:ascii="Arial" w:hAnsi="Arial" w:cs="Arial"/>
        </w:rPr>
        <w:t xml:space="preserve"> </w:t>
      </w:r>
      <w:r w:rsidR="006946EE" w:rsidRPr="00EE61F2">
        <w:rPr>
          <w:rFonts w:ascii="Arial" w:hAnsi="Arial" w:cs="Arial"/>
        </w:rPr>
        <w:t>(SBD, 2023)</w:t>
      </w:r>
      <w:r w:rsidR="00280628" w:rsidRPr="00EE61F2">
        <w:rPr>
          <w:rFonts w:ascii="Arial" w:hAnsi="Arial" w:cs="Arial"/>
        </w:rPr>
        <w:t>. Entre as complicações, inclui-se o pé diabético, que pode levar a amputação total ou parcial do membro, quando não tratado de forma adequada.</w:t>
      </w:r>
    </w:p>
    <w:p w14:paraId="64C89A55" w14:textId="77777777" w:rsidR="001A62D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A</w:t>
      </w:r>
      <w:r w:rsidR="00280628" w:rsidRPr="00EE61F2">
        <w:rPr>
          <w:rFonts w:ascii="Arial" w:hAnsi="Arial" w:cs="Arial"/>
        </w:rPr>
        <w:t xml:space="preserve"> HAS</w:t>
      </w:r>
      <w:r w:rsidRPr="00EE61F2">
        <w:rPr>
          <w:rFonts w:ascii="Arial" w:hAnsi="Arial" w:cs="Arial"/>
        </w:rPr>
        <w:t xml:space="preserve">, por sua vez, é uma condição crônica multifatorial associada à disfunção endotelial e à sobrecarga do sistema cardiovascular. </w:t>
      </w:r>
      <w:r w:rsidR="006946EE">
        <w:rPr>
          <w:rFonts w:ascii="Arial" w:hAnsi="Arial" w:cs="Arial"/>
        </w:rPr>
        <w:t xml:space="preserve">A </w:t>
      </w:r>
      <w:r w:rsidRPr="00EE61F2">
        <w:rPr>
          <w:rFonts w:ascii="Arial" w:hAnsi="Arial" w:cs="Arial"/>
        </w:rPr>
        <w:t xml:space="preserve">associação </w:t>
      </w:r>
      <w:r w:rsidR="00280628" w:rsidRPr="00EE61F2">
        <w:rPr>
          <w:rFonts w:ascii="Arial" w:hAnsi="Arial" w:cs="Arial"/>
        </w:rPr>
        <w:t>entre</w:t>
      </w:r>
      <w:r w:rsidRPr="00EE61F2">
        <w:rPr>
          <w:rFonts w:ascii="Arial" w:hAnsi="Arial" w:cs="Arial"/>
        </w:rPr>
        <w:t xml:space="preserve"> DM2 e HAS aumenta em até quatro vezes o risco de eventos cardiovasculares e acidentes vasculares cerebrais</w:t>
      </w:r>
      <w:r w:rsidR="00280628" w:rsidRPr="00EE61F2">
        <w:rPr>
          <w:rFonts w:ascii="Arial" w:hAnsi="Arial" w:cs="Arial"/>
        </w:rPr>
        <w:t xml:space="preserve"> (AVC)</w:t>
      </w:r>
      <w:r w:rsidRPr="00EE61F2">
        <w:rPr>
          <w:rFonts w:ascii="Arial" w:hAnsi="Arial" w:cs="Arial"/>
        </w:rPr>
        <w:t>. Essa combinação, somada à idade avançada, torna o manejo clínico complexo e requer monitoramento multiprofissional constante</w:t>
      </w:r>
      <w:r w:rsidR="001A62D7">
        <w:rPr>
          <w:rFonts w:ascii="Arial" w:hAnsi="Arial" w:cs="Arial"/>
        </w:rPr>
        <w:t xml:space="preserve"> (</w:t>
      </w:r>
      <w:r w:rsidR="001A62D7" w:rsidRPr="00EE61F2">
        <w:rPr>
          <w:rFonts w:ascii="Arial" w:hAnsi="Arial" w:cs="Arial"/>
        </w:rPr>
        <w:t xml:space="preserve">Carvalho </w:t>
      </w:r>
      <w:r w:rsidR="001A62D7" w:rsidRPr="001A62D7">
        <w:rPr>
          <w:rFonts w:ascii="Arial" w:hAnsi="Arial" w:cs="Arial"/>
          <w:i/>
          <w:iCs/>
        </w:rPr>
        <w:t>et al.,</w:t>
      </w:r>
      <w:r w:rsidR="001A62D7">
        <w:rPr>
          <w:rFonts w:ascii="Arial" w:hAnsi="Arial" w:cs="Arial"/>
        </w:rPr>
        <w:t xml:space="preserve"> </w:t>
      </w:r>
      <w:r w:rsidR="001A62D7" w:rsidRPr="00EE61F2">
        <w:rPr>
          <w:rFonts w:ascii="Arial" w:hAnsi="Arial" w:cs="Arial"/>
        </w:rPr>
        <w:t>2021)</w:t>
      </w:r>
      <w:r w:rsidR="001A62D7">
        <w:rPr>
          <w:rFonts w:ascii="Arial" w:hAnsi="Arial" w:cs="Arial"/>
        </w:rPr>
        <w:t>.</w:t>
      </w:r>
    </w:p>
    <w:p w14:paraId="4844269A" w14:textId="7D96C3C1" w:rsidR="008E79C1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O cuidado com o pé diabético é outro ponto fundamental na atenção domiciliar. O risco de infecção, reinfecção ou amputações adicionais é elevado em pacientes com neuropatia periférica e vasculopatia diabética. </w:t>
      </w:r>
      <w:r w:rsidR="001A62D7">
        <w:rPr>
          <w:rFonts w:ascii="Arial" w:hAnsi="Arial" w:cs="Arial"/>
        </w:rPr>
        <w:t xml:space="preserve">O </w:t>
      </w:r>
      <w:r w:rsidRPr="00EE61F2">
        <w:rPr>
          <w:rFonts w:ascii="Arial" w:hAnsi="Arial" w:cs="Arial"/>
        </w:rPr>
        <w:t>acompanhamento regular da ferida, a educação em higiene local e o uso de calçados adequados são medidas que reduzem em até 85% a ocorrência de amputações maiores</w:t>
      </w:r>
      <w:r w:rsidR="001A62D7">
        <w:rPr>
          <w:rFonts w:ascii="Arial" w:hAnsi="Arial" w:cs="Arial"/>
        </w:rPr>
        <w:t xml:space="preserve"> (</w:t>
      </w:r>
      <w:r w:rsidR="001A62D7" w:rsidRPr="00EE61F2">
        <w:rPr>
          <w:rFonts w:ascii="Arial" w:hAnsi="Arial" w:cs="Arial"/>
        </w:rPr>
        <w:t>Oliveira</w:t>
      </w:r>
      <w:r w:rsidR="001A62D7">
        <w:rPr>
          <w:rFonts w:ascii="Arial" w:hAnsi="Arial" w:cs="Arial"/>
        </w:rPr>
        <w:t xml:space="preserve">; </w:t>
      </w:r>
      <w:r w:rsidR="001A62D7" w:rsidRPr="00EE61F2">
        <w:rPr>
          <w:rFonts w:ascii="Arial" w:hAnsi="Arial" w:cs="Arial"/>
        </w:rPr>
        <w:t>Costa</w:t>
      </w:r>
      <w:r w:rsidR="001A62D7">
        <w:rPr>
          <w:rFonts w:ascii="Arial" w:hAnsi="Arial" w:cs="Arial"/>
        </w:rPr>
        <w:t xml:space="preserve">, </w:t>
      </w:r>
      <w:r w:rsidR="001A62D7" w:rsidRPr="00EE61F2">
        <w:rPr>
          <w:rFonts w:ascii="Arial" w:hAnsi="Arial" w:cs="Arial"/>
        </w:rPr>
        <w:t>2020)</w:t>
      </w:r>
      <w:r w:rsidR="001A62D7">
        <w:rPr>
          <w:rFonts w:ascii="Arial" w:hAnsi="Arial" w:cs="Arial"/>
        </w:rPr>
        <w:t>.</w:t>
      </w:r>
    </w:p>
    <w:p w14:paraId="38756C1F" w14:textId="77777777" w:rsidR="001A62D7" w:rsidRDefault="001A62D7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C2DA0" w:rsidRPr="00EE61F2">
        <w:rPr>
          <w:rFonts w:ascii="Arial" w:hAnsi="Arial" w:cs="Arial"/>
        </w:rPr>
        <w:t>abordagem multiprofissional é indispensável para o sucesso do manejo domiciliar</w:t>
      </w:r>
      <w:r>
        <w:rPr>
          <w:rFonts w:ascii="Arial" w:hAnsi="Arial" w:cs="Arial"/>
        </w:rPr>
        <w:t xml:space="preserve"> e a </w:t>
      </w:r>
      <w:r w:rsidR="007C2DA0" w:rsidRPr="00EE61F2">
        <w:rPr>
          <w:rFonts w:ascii="Arial" w:hAnsi="Arial" w:cs="Arial"/>
        </w:rPr>
        <w:t>integração entre profissionais de diferentes áreas permite a elaboração de planos terapêuticos mais eficazes, que consideram as dimensões biológicas, psicológicas e sociais do paciente</w:t>
      </w:r>
      <w:r>
        <w:rPr>
          <w:rFonts w:ascii="Arial" w:hAnsi="Arial" w:cs="Arial"/>
        </w:rPr>
        <w:t xml:space="preserve"> (</w:t>
      </w:r>
      <w:r w:rsidRPr="00EE61F2">
        <w:rPr>
          <w:rFonts w:ascii="Arial" w:hAnsi="Arial" w:cs="Arial"/>
        </w:rPr>
        <w:t>Martins</w:t>
      </w:r>
      <w:r>
        <w:rPr>
          <w:rFonts w:ascii="Arial" w:hAnsi="Arial" w:cs="Arial"/>
        </w:rPr>
        <w:t xml:space="preserve">; </w:t>
      </w:r>
      <w:r w:rsidRPr="00EE61F2">
        <w:rPr>
          <w:rFonts w:ascii="Arial" w:hAnsi="Arial" w:cs="Arial"/>
        </w:rPr>
        <w:t>Pereira</w:t>
      </w:r>
      <w:r>
        <w:rPr>
          <w:rFonts w:ascii="Arial" w:hAnsi="Arial" w:cs="Arial"/>
        </w:rPr>
        <w:t xml:space="preserve">, </w:t>
      </w:r>
      <w:r w:rsidRPr="00EE61F2">
        <w:rPr>
          <w:rFonts w:ascii="Arial" w:hAnsi="Arial" w:cs="Arial"/>
        </w:rPr>
        <w:t>2023)</w:t>
      </w:r>
      <w:r>
        <w:rPr>
          <w:rFonts w:ascii="Arial" w:hAnsi="Arial" w:cs="Arial"/>
        </w:rPr>
        <w:t xml:space="preserve">. </w:t>
      </w:r>
      <w:r w:rsidR="007C2DA0" w:rsidRPr="00EE61F2">
        <w:rPr>
          <w:rFonts w:ascii="Arial" w:hAnsi="Arial" w:cs="Arial"/>
        </w:rPr>
        <w:t>Além dos aspectos clínicos, a literatura enfatiza a importância do vínculo e da escuta qualificada no cuidado domiciliar</w:t>
      </w:r>
      <w:r>
        <w:rPr>
          <w:rFonts w:ascii="Arial" w:hAnsi="Arial" w:cs="Arial"/>
        </w:rPr>
        <w:t xml:space="preserve"> </w:t>
      </w:r>
      <w:r w:rsidR="007C2DA0" w:rsidRPr="00EE61F2">
        <w:rPr>
          <w:rFonts w:ascii="Arial" w:hAnsi="Arial" w:cs="Arial"/>
        </w:rPr>
        <w:t>(B</w:t>
      </w:r>
      <w:r w:rsidRPr="00EE61F2">
        <w:rPr>
          <w:rFonts w:ascii="Arial" w:hAnsi="Arial" w:cs="Arial"/>
        </w:rPr>
        <w:t>rasil</w:t>
      </w:r>
      <w:r w:rsidR="007C2DA0" w:rsidRPr="00EE61F2">
        <w:rPr>
          <w:rFonts w:ascii="Arial" w:hAnsi="Arial" w:cs="Arial"/>
        </w:rPr>
        <w:t xml:space="preserve">, 2017). </w:t>
      </w:r>
    </w:p>
    <w:p w14:paraId="02EFAA1F" w14:textId="40ED413B" w:rsidR="008E79C1" w:rsidRPr="00EE61F2" w:rsidRDefault="008E79C1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Mediante o que foi descrito</w:t>
      </w:r>
      <w:r w:rsidR="007C2DA0" w:rsidRPr="00EE61F2">
        <w:rPr>
          <w:rFonts w:ascii="Arial" w:hAnsi="Arial" w:cs="Arial"/>
        </w:rPr>
        <w:t xml:space="preserve">, o </w:t>
      </w:r>
      <w:r w:rsidR="001A62D7">
        <w:rPr>
          <w:rFonts w:ascii="Arial" w:hAnsi="Arial" w:cs="Arial"/>
        </w:rPr>
        <w:t xml:space="preserve">presente estudo tem por objetivo abordar sobre o manejo </w:t>
      </w:r>
      <w:r w:rsidR="007C2DA0" w:rsidRPr="00EE61F2">
        <w:rPr>
          <w:rFonts w:ascii="Arial" w:hAnsi="Arial" w:cs="Arial"/>
        </w:rPr>
        <w:t xml:space="preserve">domiciliar de </w:t>
      </w:r>
      <w:r w:rsidR="001A62D7">
        <w:rPr>
          <w:rFonts w:ascii="Arial" w:hAnsi="Arial" w:cs="Arial"/>
        </w:rPr>
        <w:t xml:space="preserve">um paciente </w:t>
      </w:r>
      <w:r w:rsidR="007C2DA0" w:rsidRPr="00EE61F2">
        <w:rPr>
          <w:rFonts w:ascii="Arial" w:hAnsi="Arial" w:cs="Arial"/>
        </w:rPr>
        <w:t xml:space="preserve">idoso com comorbidades </w:t>
      </w:r>
      <w:r w:rsidR="001A62D7">
        <w:rPr>
          <w:rFonts w:ascii="Arial" w:hAnsi="Arial" w:cs="Arial"/>
        </w:rPr>
        <w:t xml:space="preserve">múltiplas, acompanhado pela equipe da </w:t>
      </w:r>
      <w:r w:rsidR="001A62D7" w:rsidRPr="00EE61F2">
        <w:rPr>
          <w:rFonts w:ascii="Arial" w:hAnsi="Arial" w:cs="Arial"/>
        </w:rPr>
        <w:t>Estratégia Saúde da Família (ESF)</w:t>
      </w:r>
      <w:r w:rsidR="001A62D7">
        <w:rPr>
          <w:rFonts w:ascii="Arial" w:hAnsi="Arial" w:cs="Arial"/>
        </w:rPr>
        <w:t>.</w:t>
      </w:r>
    </w:p>
    <w:p w14:paraId="1945AA0D" w14:textId="77777777" w:rsidR="008E79C1" w:rsidRPr="00EE61F2" w:rsidRDefault="008E79C1" w:rsidP="00EE61F2">
      <w:pPr>
        <w:spacing w:after="0" w:line="360" w:lineRule="auto"/>
        <w:jc w:val="both"/>
        <w:rPr>
          <w:rFonts w:ascii="Arial" w:hAnsi="Arial" w:cs="Arial"/>
        </w:rPr>
      </w:pPr>
    </w:p>
    <w:p w14:paraId="7183C9A8" w14:textId="29DE82E6" w:rsidR="008E79C1" w:rsidRDefault="00BA1614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METODOLOGIA</w:t>
      </w:r>
    </w:p>
    <w:p w14:paraId="23F51F65" w14:textId="77777777" w:rsidR="00BA1614" w:rsidRPr="00EE61F2" w:rsidRDefault="00BA1614" w:rsidP="00EE61F2">
      <w:pPr>
        <w:spacing w:after="0" w:line="360" w:lineRule="auto"/>
        <w:jc w:val="both"/>
        <w:rPr>
          <w:rFonts w:ascii="Arial" w:hAnsi="Arial" w:cs="Arial"/>
        </w:rPr>
      </w:pPr>
    </w:p>
    <w:p w14:paraId="652565F2" w14:textId="0A60C46A" w:rsidR="00181F27" w:rsidRDefault="00BA1614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um estudo de caso, </w:t>
      </w:r>
      <w:r w:rsidR="00EA71D7" w:rsidRPr="00EE61F2">
        <w:rPr>
          <w:rFonts w:ascii="Arial" w:hAnsi="Arial" w:cs="Arial"/>
        </w:rPr>
        <w:t>realizado em uma Unidade Básica de Saúde (UBS</w:t>
      </w:r>
      <w:r w:rsidR="00EA71D7">
        <w:rPr>
          <w:rFonts w:ascii="Arial" w:hAnsi="Arial" w:cs="Arial"/>
        </w:rPr>
        <w:t xml:space="preserve">), </w:t>
      </w:r>
      <w:r w:rsidR="00EA71D7" w:rsidRPr="00EA71D7">
        <w:rPr>
          <w:rFonts w:ascii="Arial" w:hAnsi="Arial" w:cs="Arial"/>
        </w:rPr>
        <w:t>entre agosto a outubro de 2024</w:t>
      </w:r>
      <w:r w:rsidR="00EA71D7">
        <w:rPr>
          <w:rFonts w:ascii="Arial" w:hAnsi="Arial" w:cs="Arial"/>
        </w:rPr>
        <w:t xml:space="preserve">, </w:t>
      </w:r>
      <w:r w:rsidR="00605201">
        <w:rPr>
          <w:rFonts w:ascii="Arial" w:hAnsi="Arial" w:cs="Arial"/>
        </w:rPr>
        <w:t xml:space="preserve">a partir de acompanhamento de </w:t>
      </w:r>
      <w:r w:rsidR="00181F27">
        <w:rPr>
          <w:rFonts w:ascii="Arial" w:hAnsi="Arial" w:cs="Arial"/>
        </w:rPr>
        <w:t xml:space="preserve">um </w:t>
      </w:r>
      <w:r w:rsidRPr="00BA1614">
        <w:rPr>
          <w:rFonts w:ascii="Arial" w:hAnsi="Arial" w:cs="Arial"/>
        </w:rPr>
        <w:t xml:space="preserve">paciente de 84 anos, </w:t>
      </w:r>
      <w:r w:rsidR="00605201" w:rsidRPr="00605201">
        <w:rPr>
          <w:rFonts w:ascii="Arial" w:hAnsi="Arial" w:cs="Arial"/>
        </w:rPr>
        <w:t>com dificuldade</w:t>
      </w:r>
      <w:r w:rsidR="00181F27">
        <w:rPr>
          <w:rFonts w:ascii="Arial" w:hAnsi="Arial" w:cs="Arial"/>
        </w:rPr>
        <w:t>s</w:t>
      </w:r>
      <w:r w:rsidR="00605201" w:rsidRPr="00605201">
        <w:rPr>
          <w:rFonts w:ascii="Arial" w:hAnsi="Arial" w:cs="Arial"/>
        </w:rPr>
        <w:t xml:space="preserve"> de locomoção, dispneia aos esforços e necessidade de monitoramento contínuo após amputação parcial do pé direito</w:t>
      </w:r>
      <w:r w:rsidR="00605201">
        <w:rPr>
          <w:rFonts w:ascii="Arial" w:hAnsi="Arial" w:cs="Arial"/>
        </w:rPr>
        <w:t>.</w:t>
      </w:r>
      <w:r w:rsidRPr="00BA1614">
        <w:rPr>
          <w:rFonts w:ascii="Arial" w:hAnsi="Arial" w:cs="Arial"/>
        </w:rPr>
        <w:t xml:space="preserve"> </w:t>
      </w:r>
    </w:p>
    <w:p w14:paraId="73514AE8" w14:textId="685E7388" w:rsidR="008E79C1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A equipe </w:t>
      </w:r>
      <w:r w:rsidR="008E79C1" w:rsidRPr="00EE61F2">
        <w:rPr>
          <w:rFonts w:ascii="Arial" w:hAnsi="Arial" w:cs="Arial"/>
        </w:rPr>
        <w:t xml:space="preserve">da ESF </w:t>
      </w:r>
      <w:r w:rsidRPr="00EE61F2">
        <w:rPr>
          <w:rFonts w:ascii="Arial" w:hAnsi="Arial" w:cs="Arial"/>
        </w:rPr>
        <w:t>é composta por médico, enfermeiro, técnico de enfermagem, nutricionista, fisioterapeuta, assistente social e agentes comunitários de saúde (ACS</w:t>
      </w:r>
      <w:r w:rsidR="00EA71D7" w:rsidRPr="00EE61F2">
        <w:rPr>
          <w:rFonts w:ascii="Arial" w:hAnsi="Arial" w:cs="Arial"/>
        </w:rPr>
        <w:t>)</w:t>
      </w:r>
      <w:r w:rsidR="00EA71D7">
        <w:rPr>
          <w:rFonts w:ascii="Arial" w:hAnsi="Arial" w:cs="Arial"/>
        </w:rPr>
        <w:t xml:space="preserve"> que </w:t>
      </w:r>
      <w:r w:rsidRPr="00EE61F2">
        <w:rPr>
          <w:rFonts w:ascii="Arial" w:hAnsi="Arial" w:cs="Arial"/>
        </w:rPr>
        <w:t>acompanha</w:t>
      </w:r>
      <w:r w:rsidR="00EA71D7">
        <w:rPr>
          <w:rFonts w:ascii="Arial" w:hAnsi="Arial" w:cs="Arial"/>
        </w:rPr>
        <w:t>m</w:t>
      </w:r>
      <w:r w:rsidRPr="00EE61F2">
        <w:rPr>
          <w:rFonts w:ascii="Arial" w:hAnsi="Arial" w:cs="Arial"/>
        </w:rPr>
        <w:t xml:space="preserve"> cerca de 3.000 pessoas</w:t>
      </w:r>
      <w:r w:rsidR="001A62D7">
        <w:rPr>
          <w:rFonts w:ascii="Arial" w:hAnsi="Arial" w:cs="Arial"/>
        </w:rPr>
        <w:t xml:space="preserve">, </w:t>
      </w:r>
      <w:r w:rsidRPr="00EE61F2">
        <w:rPr>
          <w:rFonts w:ascii="Arial" w:hAnsi="Arial" w:cs="Arial"/>
        </w:rPr>
        <w:t>com alta prevalência de doenças crônicas não transmissíveis (DCNTs).</w:t>
      </w:r>
    </w:p>
    <w:p w14:paraId="58766E7C" w14:textId="250FD00B" w:rsidR="00753F82" w:rsidRPr="00EE61F2" w:rsidRDefault="001A62D7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decorrência do quadro clínico, </w:t>
      </w:r>
      <w:r w:rsidR="00753F82" w:rsidRPr="00EE61F2">
        <w:rPr>
          <w:rFonts w:ascii="Arial" w:hAnsi="Arial" w:cs="Arial"/>
        </w:rPr>
        <w:t xml:space="preserve">o paciente </w:t>
      </w:r>
      <w:r w:rsidR="007C2DA0" w:rsidRPr="00EE61F2">
        <w:rPr>
          <w:rFonts w:ascii="Arial" w:hAnsi="Arial" w:cs="Arial"/>
        </w:rPr>
        <w:t>foi</w:t>
      </w:r>
      <w:r w:rsidR="00753F82" w:rsidRPr="00EE61F2">
        <w:rPr>
          <w:rFonts w:ascii="Arial" w:hAnsi="Arial" w:cs="Arial"/>
        </w:rPr>
        <w:t xml:space="preserve"> cadastrado</w:t>
      </w:r>
      <w:r w:rsidR="007C2DA0" w:rsidRPr="00EE61F2">
        <w:rPr>
          <w:rFonts w:ascii="Arial" w:hAnsi="Arial" w:cs="Arial"/>
        </w:rPr>
        <w:t xml:space="preserve"> no Programa de Atenção Domiciliar (PAD) da unidade, visando garantir assistência contínua e redução de riscos de reinternação hospitalar.</w:t>
      </w:r>
      <w:r>
        <w:rPr>
          <w:rFonts w:ascii="Arial" w:hAnsi="Arial" w:cs="Arial"/>
        </w:rPr>
        <w:t xml:space="preserve"> </w:t>
      </w:r>
      <w:r w:rsidR="007C2DA0" w:rsidRPr="00EE61F2">
        <w:rPr>
          <w:rFonts w:ascii="Arial" w:hAnsi="Arial" w:cs="Arial"/>
        </w:rPr>
        <w:t>O serviço segue protocolos baseados nas diretrizes e nas recomendações d</w:t>
      </w:r>
      <w:r>
        <w:rPr>
          <w:rFonts w:ascii="Arial" w:hAnsi="Arial" w:cs="Arial"/>
        </w:rPr>
        <w:t xml:space="preserve">o Ministério da Saúde e </w:t>
      </w:r>
      <w:r w:rsidR="007C2DA0" w:rsidRPr="00EE61F2">
        <w:rPr>
          <w:rFonts w:ascii="Arial" w:hAnsi="Arial" w:cs="Arial"/>
        </w:rPr>
        <w:t>Organização Mundial da Saúde (OMS)</w:t>
      </w:r>
      <w:r>
        <w:rPr>
          <w:rFonts w:ascii="Arial" w:hAnsi="Arial" w:cs="Arial"/>
        </w:rPr>
        <w:t xml:space="preserve">, </w:t>
      </w:r>
      <w:r w:rsidR="007C2DA0" w:rsidRPr="00EE61F2">
        <w:rPr>
          <w:rFonts w:ascii="Arial" w:hAnsi="Arial" w:cs="Arial"/>
        </w:rPr>
        <w:t>busca</w:t>
      </w:r>
      <w:r>
        <w:rPr>
          <w:rFonts w:ascii="Arial" w:hAnsi="Arial" w:cs="Arial"/>
        </w:rPr>
        <w:t>ndo</w:t>
      </w:r>
      <w:r w:rsidR="007C2DA0" w:rsidRPr="00EE61F2">
        <w:rPr>
          <w:rFonts w:ascii="Arial" w:hAnsi="Arial" w:cs="Arial"/>
        </w:rPr>
        <w:t xml:space="preserve"> integrar promoção da saúde, prevenção de complicações e reabilitação funcional, com visitas regulares realizadas </w:t>
      </w:r>
      <w:r>
        <w:rPr>
          <w:rFonts w:ascii="Arial" w:hAnsi="Arial" w:cs="Arial"/>
        </w:rPr>
        <w:t xml:space="preserve">pelas equipes multidisciplinares </w:t>
      </w:r>
      <w:r w:rsidR="007C2DA0" w:rsidRPr="00EE61F2">
        <w:rPr>
          <w:rFonts w:ascii="Arial" w:hAnsi="Arial" w:cs="Arial"/>
        </w:rPr>
        <w:t>e suporte da rede de atenção do município.</w:t>
      </w:r>
    </w:p>
    <w:p w14:paraId="4FEAD907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0FCBB442" w14:textId="0DFA3411" w:rsidR="00753F82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RESULTADOS E </w:t>
      </w:r>
      <w:r w:rsidR="007C2DA0" w:rsidRPr="00EE61F2">
        <w:rPr>
          <w:rFonts w:ascii="Arial" w:hAnsi="Arial" w:cs="Arial"/>
          <w:b/>
          <w:bCs/>
        </w:rPr>
        <w:t>DISCUSSÃO</w:t>
      </w:r>
    </w:p>
    <w:p w14:paraId="674E97BF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303302A7" w14:textId="64462112" w:rsidR="00EA71D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O acompanhamento domiciliar d</w:t>
      </w:r>
      <w:r w:rsidR="001A62D7">
        <w:rPr>
          <w:rFonts w:ascii="Arial" w:hAnsi="Arial" w:cs="Arial"/>
        </w:rPr>
        <w:t>o paciente</w:t>
      </w:r>
      <w:r w:rsidR="00BA1614">
        <w:rPr>
          <w:rFonts w:ascii="Arial" w:hAnsi="Arial" w:cs="Arial"/>
        </w:rPr>
        <w:t xml:space="preserve"> </w:t>
      </w:r>
      <w:r w:rsidR="00EA71D7">
        <w:rPr>
          <w:rFonts w:ascii="Arial" w:hAnsi="Arial" w:cs="Arial"/>
        </w:rPr>
        <w:t xml:space="preserve">resultou em </w:t>
      </w:r>
      <w:r w:rsidRPr="00EE61F2">
        <w:rPr>
          <w:rFonts w:ascii="Arial" w:hAnsi="Arial" w:cs="Arial"/>
        </w:rPr>
        <w:t xml:space="preserve">estabilização clínica </w:t>
      </w:r>
      <w:r w:rsidR="00605201">
        <w:rPr>
          <w:rFonts w:ascii="Arial" w:hAnsi="Arial" w:cs="Arial"/>
        </w:rPr>
        <w:t xml:space="preserve">com </w:t>
      </w:r>
      <w:r w:rsidR="00605201" w:rsidRPr="00605201">
        <w:rPr>
          <w:rFonts w:ascii="Arial" w:hAnsi="Arial" w:cs="Arial"/>
        </w:rPr>
        <w:t>melhora no controle glicêmico</w:t>
      </w:r>
      <w:r w:rsidR="00B27F36">
        <w:rPr>
          <w:rFonts w:ascii="Arial" w:hAnsi="Arial" w:cs="Arial"/>
        </w:rPr>
        <w:t xml:space="preserve"> e</w:t>
      </w:r>
      <w:r w:rsidR="00EA71D7">
        <w:rPr>
          <w:rFonts w:ascii="Arial" w:hAnsi="Arial" w:cs="Arial"/>
        </w:rPr>
        <w:t xml:space="preserve"> </w:t>
      </w:r>
      <w:r w:rsidR="00605201" w:rsidRPr="00605201">
        <w:rPr>
          <w:rFonts w:ascii="Arial" w:hAnsi="Arial" w:cs="Arial"/>
        </w:rPr>
        <w:t>dos níveis pressóricos</w:t>
      </w:r>
      <w:r w:rsidR="00605201">
        <w:rPr>
          <w:rFonts w:ascii="Arial" w:hAnsi="Arial" w:cs="Arial"/>
        </w:rPr>
        <w:t xml:space="preserve">. </w:t>
      </w:r>
      <w:r w:rsidR="00EA71D7">
        <w:rPr>
          <w:rFonts w:ascii="Arial" w:hAnsi="Arial" w:cs="Arial"/>
        </w:rPr>
        <w:t xml:space="preserve">Houve, </w:t>
      </w:r>
      <w:r w:rsidR="00605201">
        <w:rPr>
          <w:rFonts w:ascii="Arial" w:hAnsi="Arial" w:cs="Arial"/>
        </w:rPr>
        <w:t>ainda,</w:t>
      </w:r>
      <w:r w:rsidR="00605201" w:rsidRPr="00605201">
        <w:rPr>
          <w:rFonts w:ascii="Arial" w:hAnsi="Arial" w:cs="Arial"/>
        </w:rPr>
        <w:t xml:space="preserve"> </w:t>
      </w:r>
      <w:r w:rsidR="00BA1614">
        <w:rPr>
          <w:rFonts w:ascii="Arial" w:hAnsi="Arial" w:cs="Arial"/>
        </w:rPr>
        <w:t xml:space="preserve">maior </w:t>
      </w:r>
      <w:r w:rsidRPr="00EE61F2">
        <w:rPr>
          <w:rFonts w:ascii="Arial" w:hAnsi="Arial" w:cs="Arial"/>
        </w:rPr>
        <w:t xml:space="preserve">adesão ao tratamento e melhora </w:t>
      </w:r>
      <w:r w:rsidR="00BA1614">
        <w:rPr>
          <w:rFonts w:ascii="Arial" w:hAnsi="Arial" w:cs="Arial"/>
        </w:rPr>
        <w:t>n</w:t>
      </w:r>
      <w:r w:rsidRPr="00EE61F2">
        <w:rPr>
          <w:rFonts w:ascii="Arial" w:hAnsi="Arial" w:cs="Arial"/>
        </w:rPr>
        <w:t>a qualidade de vida.</w:t>
      </w:r>
      <w:r w:rsidR="00605201">
        <w:rPr>
          <w:rFonts w:ascii="Arial" w:hAnsi="Arial" w:cs="Arial"/>
        </w:rPr>
        <w:t xml:space="preserve"> </w:t>
      </w:r>
    </w:p>
    <w:p w14:paraId="092F1A2C" w14:textId="32E5AD38" w:rsidR="00EA71D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As medições semanais indicaram glicemias capilares</w:t>
      </w:r>
      <w:r w:rsidR="00753F82" w:rsidRPr="00EE61F2">
        <w:rPr>
          <w:rFonts w:ascii="Arial" w:hAnsi="Arial" w:cs="Arial"/>
        </w:rPr>
        <w:t xml:space="preserve"> com variações</w:t>
      </w:r>
      <w:r w:rsidRPr="00EE61F2">
        <w:rPr>
          <w:rFonts w:ascii="Arial" w:hAnsi="Arial" w:cs="Arial"/>
        </w:rPr>
        <w:t xml:space="preserve"> entre 110 e 145 mg/dL e </w:t>
      </w:r>
      <w:r w:rsidR="00753F82" w:rsidRPr="00EE61F2">
        <w:rPr>
          <w:rFonts w:ascii="Arial" w:hAnsi="Arial" w:cs="Arial"/>
        </w:rPr>
        <w:t>P</w:t>
      </w:r>
      <w:r w:rsidRPr="00EE61F2">
        <w:rPr>
          <w:rFonts w:ascii="Arial" w:hAnsi="Arial" w:cs="Arial"/>
        </w:rPr>
        <w:t xml:space="preserve">ressão </w:t>
      </w:r>
      <w:r w:rsidR="00753F82" w:rsidRPr="00EE61F2">
        <w:rPr>
          <w:rFonts w:ascii="Arial" w:hAnsi="Arial" w:cs="Arial"/>
        </w:rPr>
        <w:t>A</w:t>
      </w:r>
      <w:r w:rsidRPr="00EE61F2">
        <w:rPr>
          <w:rFonts w:ascii="Arial" w:hAnsi="Arial" w:cs="Arial"/>
        </w:rPr>
        <w:t xml:space="preserve">rterial </w:t>
      </w:r>
      <w:r w:rsidR="00753F82" w:rsidRPr="00EE61F2">
        <w:rPr>
          <w:rFonts w:ascii="Arial" w:hAnsi="Arial" w:cs="Arial"/>
        </w:rPr>
        <w:t>Média (PAM)</w:t>
      </w:r>
      <w:r w:rsidRPr="00EE61F2">
        <w:rPr>
          <w:rFonts w:ascii="Arial" w:hAnsi="Arial" w:cs="Arial"/>
        </w:rPr>
        <w:t xml:space="preserve"> de 130/80 mmHg. </w:t>
      </w:r>
    </w:p>
    <w:p w14:paraId="15C31DBD" w14:textId="77777777" w:rsidR="00EA71D7" w:rsidRDefault="00753F82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A estabilização dos níveis glicêmicos e pressóricos</w:t>
      </w:r>
      <w:r w:rsidR="007C2DA0" w:rsidRPr="00EE61F2">
        <w:rPr>
          <w:rFonts w:ascii="Arial" w:hAnsi="Arial" w:cs="Arial"/>
        </w:rPr>
        <w:t xml:space="preserve"> foi associada à adesão ao plano alimentar elaborado pela nutricionista e </w:t>
      </w:r>
      <w:r w:rsidRPr="00EE61F2">
        <w:rPr>
          <w:rFonts w:ascii="Arial" w:hAnsi="Arial" w:cs="Arial"/>
        </w:rPr>
        <w:t>d</w:t>
      </w:r>
      <w:r w:rsidR="007C2DA0" w:rsidRPr="00EE61F2">
        <w:rPr>
          <w:rFonts w:ascii="Arial" w:hAnsi="Arial" w:cs="Arial"/>
        </w:rPr>
        <w:t xml:space="preserve">o uso correto </w:t>
      </w:r>
      <w:r w:rsidRPr="00EE61F2">
        <w:rPr>
          <w:rFonts w:ascii="Arial" w:hAnsi="Arial" w:cs="Arial"/>
        </w:rPr>
        <w:t>da medicação anti-hiperglicemiante</w:t>
      </w:r>
      <w:r w:rsidR="005C4395">
        <w:rPr>
          <w:rFonts w:ascii="Arial" w:hAnsi="Arial" w:cs="Arial"/>
        </w:rPr>
        <w:t xml:space="preserve">, </w:t>
      </w:r>
      <w:r w:rsidR="007C2DA0" w:rsidRPr="00EE61F2">
        <w:rPr>
          <w:rFonts w:ascii="Arial" w:hAnsi="Arial" w:cs="Arial"/>
        </w:rPr>
        <w:t>supervisionad</w:t>
      </w:r>
      <w:r w:rsidRPr="00EE61F2">
        <w:rPr>
          <w:rFonts w:ascii="Arial" w:hAnsi="Arial" w:cs="Arial"/>
        </w:rPr>
        <w:t>a</w:t>
      </w:r>
      <w:r w:rsidR="007C2DA0" w:rsidRPr="00EE61F2">
        <w:rPr>
          <w:rFonts w:ascii="Arial" w:hAnsi="Arial" w:cs="Arial"/>
        </w:rPr>
        <w:t xml:space="preserve"> </w:t>
      </w:r>
      <w:r w:rsidR="005C4395">
        <w:rPr>
          <w:rFonts w:ascii="Arial" w:hAnsi="Arial" w:cs="Arial"/>
        </w:rPr>
        <w:t xml:space="preserve">pela </w:t>
      </w:r>
      <w:r w:rsidR="007C2DA0" w:rsidRPr="00EE61F2">
        <w:rPr>
          <w:rFonts w:ascii="Arial" w:hAnsi="Arial" w:cs="Arial"/>
        </w:rPr>
        <w:t>equipe de enfermagem.</w:t>
      </w:r>
      <w:r w:rsidR="005C4395">
        <w:rPr>
          <w:rFonts w:ascii="Arial" w:hAnsi="Arial" w:cs="Arial"/>
        </w:rPr>
        <w:t xml:space="preserve"> </w:t>
      </w:r>
    </w:p>
    <w:p w14:paraId="095EC18D" w14:textId="4E6736D5" w:rsidR="005C4395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A avaliação </w:t>
      </w:r>
      <w:r w:rsidR="005C4395">
        <w:rPr>
          <w:rFonts w:ascii="Arial" w:hAnsi="Arial" w:cs="Arial"/>
        </w:rPr>
        <w:t xml:space="preserve">e cuidados </w:t>
      </w:r>
      <w:r w:rsidR="00EA71D7" w:rsidRPr="00EA71D7">
        <w:rPr>
          <w:rFonts w:ascii="Arial" w:hAnsi="Arial" w:cs="Arial"/>
        </w:rPr>
        <w:t>na ferida cirúrgica do pé direito</w:t>
      </w:r>
      <w:r w:rsidR="00EA71D7">
        <w:rPr>
          <w:rFonts w:ascii="Arial" w:hAnsi="Arial" w:cs="Arial"/>
        </w:rPr>
        <w:t xml:space="preserve">, </w:t>
      </w:r>
      <w:r w:rsidRPr="00EE61F2">
        <w:rPr>
          <w:rFonts w:ascii="Arial" w:hAnsi="Arial" w:cs="Arial"/>
        </w:rPr>
        <w:t>realizad</w:t>
      </w:r>
      <w:r w:rsidR="005C4395">
        <w:rPr>
          <w:rFonts w:ascii="Arial" w:hAnsi="Arial" w:cs="Arial"/>
        </w:rPr>
        <w:t>os</w:t>
      </w:r>
      <w:r w:rsidRPr="00EE61F2">
        <w:rPr>
          <w:rFonts w:ascii="Arial" w:hAnsi="Arial" w:cs="Arial"/>
        </w:rPr>
        <w:t xml:space="preserve"> pelo enfermeiro, com apoio do fisioterapeuta,</w:t>
      </w:r>
      <w:r w:rsidR="00EA71D7">
        <w:rPr>
          <w:rFonts w:ascii="Arial" w:hAnsi="Arial" w:cs="Arial"/>
        </w:rPr>
        <w:t xml:space="preserve"> </w:t>
      </w:r>
      <w:r w:rsidR="005C4395" w:rsidRPr="005C4395">
        <w:rPr>
          <w:rFonts w:ascii="Arial" w:hAnsi="Arial" w:cs="Arial"/>
        </w:rPr>
        <w:t>apresentou cicatrização total em quatro semanas, sem sinais de infecção ou necrose</w:t>
      </w:r>
      <w:r w:rsidR="005C4395">
        <w:rPr>
          <w:rFonts w:ascii="Arial" w:hAnsi="Arial" w:cs="Arial"/>
        </w:rPr>
        <w:t xml:space="preserve">. Em decorrência desse cuidado, o </w:t>
      </w:r>
      <w:r w:rsidRPr="00EE61F2">
        <w:rPr>
          <w:rFonts w:ascii="Arial" w:hAnsi="Arial" w:cs="Arial"/>
        </w:rPr>
        <w:t>paciente passou a deambula</w:t>
      </w:r>
      <w:r w:rsidR="005C4395">
        <w:rPr>
          <w:rFonts w:ascii="Arial" w:hAnsi="Arial" w:cs="Arial"/>
        </w:rPr>
        <w:t>r</w:t>
      </w:r>
      <w:r w:rsidRPr="00EE61F2">
        <w:rPr>
          <w:rFonts w:ascii="Arial" w:hAnsi="Arial" w:cs="Arial"/>
        </w:rPr>
        <w:t xml:space="preserve"> com </w:t>
      </w:r>
      <w:r w:rsidRPr="00EE61F2">
        <w:rPr>
          <w:rFonts w:ascii="Arial" w:hAnsi="Arial" w:cs="Arial"/>
        </w:rPr>
        <w:lastRenderedPageBreak/>
        <w:t>auxílio de andador</w:t>
      </w:r>
      <w:r w:rsidR="00EA71D7">
        <w:rPr>
          <w:rFonts w:ascii="Arial" w:hAnsi="Arial" w:cs="Arial"/>
        </w:rPr>
        <w:t xml:space="preserve"> com </w:t>
      </w:r>
      <w:r w:rsidRPr="00EE61F2">
        <w:rPr>
          <w:rFonts w:ascii="Arial" w:hAnsi="Arial" w:cs="Arial"/>
        </w:rPr>
        <w:t>melhora da mobilidade e da autoconfiança.</w:t>
      </w:r>
      <w:r w:rsidR="005C4395">
        <w:rPr>
          <w:rFonts w:ascii="Arial" w:hAnsi="Arial" w:cs="Arial"/>
        </w:rPr>
        <w:t xml:space="preserve"> </w:t>
      </w:r>
      <w:r w:rsidR="00EA71D7">
        <w:rPr>
          <w:rFonts w:ascii="Arial" w:hAnsi="Arial" w:cs="Arial"/>
        </w:rPr>
        <w:t>H</w:t>
      </w:r>
      <w:r w:rsidRPr="00EE61F2">
        <w:rPr>
          <w:rFonts w:ascii="Arial" w:hAnsi="Arial" w:cs="Arial"/>
        </w:rPr>
        <w:t xml:space="preserve">ouve </w:t>
      </w:r>
      <w:r w:rsidR="008C7CD2" w:rsidRPr="00EE61F2">
        <w:rPr>
          <w:rFonts w:ascii="Arial" w:hAnsi="Arial" w:cs="Arial"/>
        </w:rPr>
        <w:t xml:space="preserve">melhora significativa </w:t>
      </w:r>
      <w:r w:rsidRPr="00EE61F2">
        <w:rPr>
          <w:rFonts w:ascii="Arial" w:hAnsi="Arial" w:cs="Arial"/>
        </w:rPr>
        <w:t>da dispneia aos esforços,</w:t>
      </w:r>
      <w:r w:rsidR="005C4395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 xml:space="preserve">favorecida por sessões de fisioterapia respiratória e exercícios de fortalecimento de membros inferiores. </w:t>
      </w:r>
    </w:p>
    <w:p w14:paraId="7084200D" w14:textId="05CE5510" w:rsidR="003464FD" w:rsidRPr="00EE61F2" w:rsidRDefault="007C2DA0" w:rsidP="005C4395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O envolvimento </w:t>
      </w:r>
      <w:r w:rsidR="005C4395">
        <w:rPr>
          <w:rFonts w:ascii="Arial" w:hAnsi="Arial" w:cs="Arial"/>
        </w:rPr>
        <w:t xml:space="preserve">familiar </w:t>
      </w:r>
      <w:r w:rsidRPr="00EE61F2">
        <w:rPr>
          <w:rFonts w:ascii="Arial" w:hAnsi="Arial" w:cs="Arial"/>
        </w:rPr>
        <w:t xml:space="preserve">foi determinante </w:t>
      </w:r>
      <w:r w:rsidR="005C4395">
        <w:rPr>
          <w:rFonts w:ascii="Arial" w:hAnsi="Arial" w:cs="Arial"/>
        </w:rPr>
        <w:t>n</w:t>
      </w:r>
      <w:r w:rsidRPr="00EE61F2">
        <w:rPr>
          <w:rFonts w:ascii="Arial" w:hAnsi="Arial" w:cs="Arial"/>
        </w:rPr>
        <w:t xml:space="preserve">o sucesso </w:t>
      </w:r>
      <w:r w:rsidR="005C4395" w:rsidRPr="00EE61F2">
        <w:rPr>
          <w:rFonts w:ascii="Arial" w:hAnsi="Arial" w:cs="Arial"/>
        </w:rPr>
        <w:t>da</w:t>
      </w:r>
      <w:r w:rsidR="005C4395">
        <w:rPr>
          <w:rFonts w:ascii="Arial" w:hAnsi="Arial" w:cs="Arial"/>
        </w:rPr>
        <w:t>s</w:t>
      </w:r>
      <w:r w:rsidR="005C4395" w:rsidRPr="00EE61F2">
        <w:rPr>
          <w:rFonts w:ascii="Arial" w:hAnsi="Arial" w:cs="Arial"/>
        </w:rPr>
        <w:t xml:space="preserve"> intervenções</w:t>
      </w:r>
      <w:r w:rsidRPr="00EE61F2">
        <w:rPr>
          <w:rFonts w:ascii="Arial" w:hAnsi="Arial" w:cs="Arial"/>
        </w:rPr>
        <w:t xml:space="preserve">. A cuidadora passou por um processo educativo orientado pela equipe multiprofissional, </w:t>
      </w:r>
      <w:r w:rsidR="005C4395">
        <w:rPr>
          <w:rFonts w:ascii="Arial" w:hAnsi="Arial" w:cs="Arial"/>
        </w:rPr>
        <w:t xml:space="preserve">onde aprendeu </w:t>
      </w:r>
      <w:r w:rsidRPr="00EE61F2">
        <w:rPr>
          <w:rFonts w:ascii="Arial" w:hAnsi="Arial" w:cs="Arial"/>
        </w:rPr>
        <w:t>técnicas de administração de insulina, cuidados com o pé diabético e preparo de refeições saudáveis.</w:t>
      </w:r>
      <w:r w:rsidR="005C4395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 xml:space="preserve">A educação em saúde, conduzida com linguagem acessível e suporte visual, favoreceu o empoderamento familiar e a adesão às orientações. </w:t>
      </w:r>
    </w:p>
    <w:p w14:paraId="48FE3726" w14:textId="77777777" w:rsidR="005C4395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No decorrer das visitas, </w:t>
      </w:r>
      <w:r w:rsidR="005C4395">
        <w:rPr>
          <w:rFonts w:ascii="Arial" w:hAnsi="Arial" w:cs="Arial"/>
        </w:rPr>
        <w:t xml:space="preserve">o paciente </w:t>
      </w:r>
      <w:r w:rsidRPr="00EE61F2">
        <w:rPr>
          <w:rFonts w:ascii="Arial" w:hAnsi="Arial" w:cs="Arial"/>
        </w:rPr>
        <w:t>relatou aumento da disposição, melhora do sono e redução da fadiga durante as atividades cotidianas. A equipe identificou melhora nas pontuações da Escala de Katz, indicando maior independência nas atividades básicas de vida diária.</w:t>
      </w:r>
      <w:r w:rsidR="003464FD" w:rsidRPr="00EE61F2">
        <w:rPr>
          <w:rFonts w:ascii="Arial" w:hAnsi="Arial" w:cs="Arial"/>
        </w:rPr>
        <w:t xml:space="preserve"> </w:t>
      </w:r>
      <w:r w:rsidRPr="00EE61F2">
        <w:rPr>
          <w:rFonts w:ascii="Arial" w:hAnsi="Arial" w:cs="Arial"/>
        </w:rPr>
        <w:t xml:space="preserve">Do ponto de vista </w:t>
      </w:r>
      <w:r w:rsidR="003464FD" w:rsidRPr="00EE61F2">
        <w:rPr>
          <w:rFonts w:ascii="Arial" w:hAnsi="Arial" w:cs="Arial"/>
        </w:rPr>
        <w:t>psico</w:t>
      </w:r>
      <w:r w:rsidRPr="00EE61F2">
        <w:rPr>
          <w:rFonts w:ascii="Arial" w:hAnsi="Arial" w:cs="Arial"/>
        </w:rPr>
        <w:t>emocional, o paciente apresentou redução de sintomas de ansiedade e tristeza, possivelmente relacionados ao isolamento social e às limitações físicas. O assistente social, em parceria com a equipe de enfermagem, intermediou o retorno do paciente a grupos de convivência de idosos da comunidade, promovendo a reintegração social e a sensação de pertencimento.</w:t>
      </w:r>
    </w:p>
    <w:p w14:paraId="76C158CC" w14:textId="77777777" w:rsidR="00EA71D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>Apesar do</w:t>
      </w:r>
      <w:r w:rsidR="003464FD" w:rsidRPr="00EE61F2">
        <w:rPr>
          <w:rFonts w:ascii="Arial" w:hAnsi="Arial" w:cs="Arial"/>
        </w:rPr>
        <w:t xml:space="preserve"> processo de melhoria no estado de saúd</w:t>
      </w:r>
      <w:r w:rsidR="005C4395">
        <w:rPr>
          <w:rFonts w:ascii="Arial" w:hAnsi="Arial" w:cs="Arial"/>
        </w:rPr>
        <w:t>e</w:t>
      </w:r>
      <w:r w:rsidR="00F6012C" w:rsidRPr="00EE61F2">
        <w:rPr>
          <w:rFonts w:ascii="Arial" w:hAnsi="Arial" w:cs="Arial"/>
        </w:rPr>
        <w:t>, alguns</w:t>
      </w:r>
      <w:r w:rsidR="003464FD" w:rsidRPr="00EE61F2">
        <w:rPr>
          <w:rFonts w:ascii="Arial" w:hAnsi="Arial" w:cs="Arial"/>
        </w:rPr>
        <w:t xml:space="preserve"> desafios foram relatados ou percebidos como: s</w:t>
      </w:r>
      <w:r w:rsidRPr="00EE61F2">
        <w:rPr>
          <w:rFonts w:ascii="Arial" w:hAnsi="Arial" w:cs="Arial"/>
        </w:rPr>
        <w:t>obrecarga do cuidador principal</w:t>
      </w:r>
      <w:r w:rsidR="003464FD" w:rsidRPr="00EE61F2">
        <w:rPr>
          <w:rFonts w:ascii="Arial" w:hAnsi="Arial" w:cs="Arial"/>
        </w:rPr>
        <w:t>; l</w:t>
      </w:r>
      <w:r w:rsidRPr="00EE61F2">
        <w:rPr>
          <w:rFonts w:ascii="Arial" w:hAnsi="Arial" w:cs="Arial"/>
        </w:rPr>
        <w:t>imitações financeiras da família, dificul</w:t>
      </w:r>
      <w:r w:rsidR="00EA71D7">
        <w:rPr>
          <w:rFonts w:ascii="Arial" w:hAnsi="Arial" w:cs="Arial"/>
        </w:rPr>
        <w:t xml:space="preserve">dade da </w:t>
      </w:r>
      <w:r w:rsidRPr="00EE61F2">
        <w:rPr>
          <w:rFonts w:ascii="Arial" w:hAnsi="Arial" w:cs="Arial"/>
        </w:rPr>
        <w:t>aquisição de materiais específicos para curativos e calçados ortopédicos</w:t>
      </w:r>
      <w:r w:rsidR="00F6012C" w:rsidRPr="00EE61F2">
        <w:rPr>
          <w:rFonts w:ascii="Arial" w:hAnsi="Arial" w:cs="Arial"/>
        </w:rPr>
        <w:t xml:space="preserve"> e a d</w:t>
      </w:r>
      <w:r w:rsidRPr="00EE61F2">
        <w:rPr>
          <w:rFonts w:ascii="Arial" w:hAnsi="Arial" w:cs="Arial"/>
        </w:rPr>
        <w:t xml:space="preserve">ependência funcional parcial, </w:t>
      </w:r>
      <w:r w:rsidR="00F6012C" w:rsidRPr="00EE61F2">
        <w:rPr>
          <w:rFonts w:ascii="Arial" w:hAnsi="Arial" w:cs="Arial"/>
        </w:rPr>
        <w:t xml:space="preserve">que </w:t>
      </w:r>
      <w:r w:rsidRPr="00EE61F2">
        <w:rPr>
          <w:rFonts w:ascii="Arial" w:hAnsi="Arial" w:cs="Arial"/>
        </w:rPr>
        <w:t>exigi</w:t>
      </w:r>
      <w:r w:rsidR="00F6012C" w:rsidRPr="00EE61F2">
        <w:rPr>
          <w:rFonts w:ascii="Arial" w:hAnsi="Arial" w:cs="Arial"/>
        </w:rPr>
        <w:t>u</w:t>
      </w:r>
      <w:r w:rsidRPr="00EE61F2">
        <w:rPr>
          <w:rFonts w:ascii="Arial" w:hAnsi="Arial" w:cs="Arial"/>
        </w:rPr>
        <w:t xml:space="preserve"> </w:t>
      </w:r>
      <w:r w:rsidR="00F6012C" w:rsidRPr="00EE61F2">
        <w:rPr>
          <w:rFonts w:ascii="Arial" w:hAnsi="Arial" w:cs="Arial"/>
        </w:rPr>
        <w:t xml:space="preserve">a </w:t>
      </w:r>
      <w:r w:rsidRPr="00EE61F2">
        <w:rPr>
          <w:rFonts w:ascii="Arial" w:hAnsi="Arial" w:cs="Arial"/>
        </w:rPr>
        <w:t>manutenção de visitas regulares para evitar regressões</w:t>
      </w:r>
      <w:r w:rsidR="00F6012C" w:rsidRPr="00EE61F2">
        <w:rPr>
          <w:rFonts w:ascii="Arial" w:hAnsi="Arial" w:cs="Arial"/>
        </w:rPr>
        <w:t>.</w:t>
      </w:r>
    </w:p>
    <w:p w14:paraId="54295564" w14:textId="0D87E432" w:rsidR="004707A7" w:rsidRPr="00EE61F2" w:rsidRDefault="00EA71D7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6012C" w:rsidRPr="00EE61F2">
        <w:rPr>
          <w:rFonts w:ascii="Arial" w:hAnsi="Arial" w:cs="Arial"/>
        </w:rPr>
        <w:t>esmo diante dos desafios</w:t>
      </w:r>
      <w:r>
        <w:rPr>
          <w:rFonts w:ascii="Arial" w:hAnsi="Arial" w:cs="Arial"/>
        </w:rPr>
        <w:t xml:space="preserve">, </w:t>
      </w:r>
      <w:r w:rsidR="007C2DA0" w:rsidRPr="00EE61F2">
        <w:rPr>
          <w:rFonts w:ascii="Arial" w:hAnsi="Arial" w:cs="Arial"/>
        </w:rPr>
        <w:t xml:space="preserve">os ganhos clínicos e sociais superaram </w:t>
      </w:r>
      <w:r w:rsidR="00F6012C" w:rsidRPr="00EE61F2">
        <w:rPr>
          <w:rFonts w:ascii="Arial" w:hAnsi="Arial" w:cs="Arial"/>
        </w:rPr>
        <w:t>t</w:t>
      </w:r>
      <w:r w:rsidR="007C2DA0" w:rsidRPr="00EE61F2">
        <w:rPr>
          <w:rFonts w:ascii="Arial" w:hAnsi="Arial" w:cs="Arial"/>
        </w:rPr>
        <w:t>a</w:t>
      </w:r>
      <w:r w:rsidR="00F6012C" w:rsidRPr="00EE61F2">
        <w:rPr>
          <w:rFonts w:ascii="Arial" w:hAnsi="Arial" w:cs="Arial"/>
        </w:rPr>
        <w:t>i</w:t>
      </w:r>
      <w:r w:rsidR="007C2DA0" w:rsidRPr="00EE61F2">
        <w:rPr>
          <w:rFonts w:ascii="Arial" w:hAnsi="Arial" w:cs="Arial"/>
        </w:rPr>
        <w:t>s dificuldades</w:t>
      </w:r>
      <w:r w:rsidR="00F6012C" w:rsidRPr="00EE61F2">
        <w:rPr>
          <w:rFonts w:ascii="Arial" w:hAnsi="Arial" w:cs="Arial"/>
        </w:rPr>
        <w:t xml:space="preserve">, demonstrando </w:t>
      </w:r>
      <w:r w:rsidR="007C2DA0" w:rsidRPr="00EE61F2">
        <w:rPr>
          <w:rFonts w:ascii="Arial" w:hAnsi="Arial" w:cs="Arial"/>
        </w:rPr>
        <w:t>efetividade do cuidado domiciliar multiprofissional na manutenção da saúde e autonomia de idosos com múltiplas doenças crônicas.</w:t>
      </w:r>
    </w:p>
    <w:p w14:paraId="19931983" w14:textId="77777777" w:rsidR="004707A7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</w:p>
    <w:p w14:paraId="45216332" w14:textId="77777777" w:rsidR="00D26873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>CONCLUSÃO</w:t>
      </w:r>
    </w:p>
    <w:p w14:paraId="3E64A6D7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25ADA3A4" w14:textId="26144448" w:rsidR="00181F27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t xml:space="preserve">O caso clínico ilustra a complexidade e a relevância do manejo domiciliar como estratégia fundamental </w:t>
      </w:r>
      <w:r w:rsidR="00D26873" w:rsidRPr="00EE61F2">
        <w:rPr>
          <w:rFonts w:ascii="Arial" w:hAnsi="Arial" w:cs="Arial"/>
        </w:rPr>
        <w:t xml:space="preserve">na </w:t>
      </w:r>
      <w:r w:rsidR="005C4395">
        <w:rPr>
          <w:rFonts w:ascii="Arial" w:hAnsi="Arial" w:cs="Arial"/>
        </w:rPr>
        <w:t>A</w:t>
      </w:r>
      <w:r w:rsidRPr="00EE61F2">
        <w:rPr>
          <w:rFonts w:ascii="Arial" w:hAnsi="Arial" w:cs="Arial"/>
        </w:rPr>
        <w:t>PS. A experiência mostr</w:t>
      </w:r>
      <w:r w:rsidR="00EA71D7">
        <w:rPr>
          <w:rFonts w:ascii="Arial" w:hAnsi="Arial" w:cs="Arial"/>
        </w:rPr>
        <w:t>ou</w:t>
      </w:r>
      <w:r w:rsidRPr="00EE61F2">
        <w:rPr>
          <w:rFonts w:ascii="Arial" w:hAnsi="Arial" w:cs="Arial"/>
        </w:rPr>
        <w:t xml:space="preserve"> que a atuação multiprofissional, o vínculo com a família e a continuidade do cuidado são determinantes para o controle das doenças, prevenção de complicações e promoção da autonomia funcional do idoso.</w:t>
      </w:r>
    </w:p>
    <w:p w14:paraId="21F68987" w14:textId="28DB22F0" w:rsidR="00D26873" w:rsidRPr="00EE61F2" w:rsidRDefault="007C2DA0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</w:rPr>
        <w:lastRenderedPageBreak/>
        <w:t xml:space="preserve">O acompanhamento </w:t>
      </w:r>
      <w:r w:rsidR="00D26873" w:rsidRPr="00EE61F2">
        <w:rPr>
          <w:rFonts w:ascii="Arial" w:hAnsi="Arial" w:cs="Arial"/>
        </w:rPr>
        <w:t xml:space="preserve">do paciente </w:t>
      </w:r>
      <w:r w:rsidRPr="00EE61F2">
        <w:rPr>
          <w:rFonts w:ascii="Arial" w:hAnsi="Arial" w:cs="Arial"/>
        </w:rPr>
        <w:t xml:space="preserve">permitiu </w:t>
      </w:r>
      <w:r w:rsidR="00D26873" w:rsidRPr="00EE61F2">
        <w:rPr>
          <w:rFonts w:ascii="Arial" w:hAnsi="Arial" w:cs="Arial"/>
        </w:rPr>
        <w:t xml:space="preserve">constatar </w:t>
      </w:r>
      <w:r w:rsidRPr="00EE61F2">
        <w:rPr>
          <w:rFonts w:ascii="Arial" w:hAnsi="Arial" w:cs="Arial"/>
        </w:rPr>
        <w:t xml:space="preserve">resultados </w:t>
      </w:r>
      <w:r w:rsidR="00D26873" w:rsidRPr="00EE61F2">
        <w:rPr>
          <w:rFonts w:ascii="Arial" w:hAnsi="Arial" w:cs="Arial"/>
        </w:rPr>
        <w:t>positivos</w:t>
      </w:r>
      <w:r w:rsidRPr="00EE61F2">
        <w:rPr>
          <w:rFonts w:ascii="Arial" w:hAnsi="Arial" w:cs="Arial"/>
        </w:rPr>
        <w:t xml:space="preserve"> como melhora no controle glicêmico e pressórico, cicatrização completa da ferida, redução da dispneia e aumento da mobilidade. Esses avanços não se limitaram ao campo biológico, refletindo também no bem-estar emocional e social d</w:t>
      </w:r>
      <w:r w:rsidR="00181F27">
        <w:rPr>
          <w:rFonts w:ascii="Arial" w:hAnsi="Arial" w:cs="Arial"/>
        </w:rPr>
        <w:t>o paciente</w:t>
      </w:r>
      <w:r w:rsidRPr="00EE61F2">
        <w:rPr>
          <w:rFonts w:ascii="Arial" w:hAnsi="Arial" w:cs="Arial"/>
        </w:rPr>
        <w:t xml:space="preserve">, que retomou </w:t>
      </w:r>
      <w:r w:rsidR="00181F27">
        <w:rPr>
          <w:rFonts w:ascii="Arial" w:hAnsi="Arial" w:cs="Arial"/>
        </w:rPr>
        <w:t xml:space="preserve">às </w:t>
      </w:r>
      <w:r w:rsidRPr="00EE61F2">
        <w:rPr>
          <w:rFonts w:ascii="Arial" w:hAnsi="Arial" w:cs="Arial"/>
        </w:rPr>
        <w:t>atividades cotidianas e o convívio com a comunidade.</w:t>
      </w:r>
    </w:p>
    <w:p w14:paraId="2FA0F825" w14:textId="740005D1" w:rsidR="00D26873" w:rsidRPr="00EE61F2" w:rsidRDefault="00181F27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7C2DA0" w:rsidRPr="00EE61F2">
        <w:rPr>
          <w:rFonts w:ascii="Arial" w:hAnsi="Arial" w:cs="Arial"/>
        </w:rPr>
        <w:t xml:space="preserve">estudo evidencia a importância da formação prática e humanizada dos profissionais de saúde, que devem ser preparados para atuar em contextos domiciliares, reconhecendo as vulnerabilidades e potencialidades de cada paciente. </w:t>
      </w:r>
    </w:p>
    <w:p w14:paraId="79F8D1AF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510E17CE" w14:textId="07F827DA" w:rsidR="00D26873" w:rsidRDefault="007C2DA0" w:rsidP="00181F27">
      <w:pPr>
        <w:spacing w:after="0" w:line="360" w:lineRule="auto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>REFERÊNCIAS</w:t>
      </w:r>
    </w:p>
    <w:p w14:paraId="463A3D07" w14:textId="77777777" w:rsidR="00EE61F2" w:rsidRPr="00EE61F2" w:rsidRDefault="00EE61F2" w:rsidP="00EE61F2">
      <w:pPr>
        <w:spacing w:after="0" w:line="360" w:lineRule="auto"/>
        <w:jc w:val="center"/>
        <w:rPr>
          <w:rFonts w:ascii="Arial" w:hAnsi="Arial" w:cs="Arial"/>
        </w:rPr>
      </w:pPr>
    </w:p>
    <w:p w14:paraId="46963255" w14:textId="629C5F3E" w:rsidR="00D26873" w:rsidRPr="00680E5B" w:rsidRDefault="00204881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 xml:space="preserve">BRASIL. </w:t>
      </w:r>
      <w:r w:rsidR="00D26873" w:rsidRPr="00680E5B">
        <w:rPr>
          <w:rFonts w:ascii="Arial" w:hAnsi="Arial" w:cs="Arial"/>
        </w:rPr>
        <w:t xml:space="preserve">Ministério da Saúde. Secretaria de Atenção à Saúde. Departamento de Atenção Básica. </w:t>
      </w:r>
      <w:r w:rsidR="00D26873" w:rsidRPr="00680E5B">
        <w:rPr>
          <w:rFonts w:ascii="Arial" w:hAnsi="Arial" w:cs="Arial"/>
          <w:b/>
          <w:bCs/>
        </w:rPr>
        <w:t>Caderno de atenção domiciliar</w:t>
      </w:r>
      <w:r w:rsidR="00181F27" w:rsidRPr="00680E5B">
        <w:rPr>
          <w:rFonts w:ascii="Arial" w:hAnsi="Arial" w:cs="Arial"/>
        </w:rPr>
        <w:t xml:space="preserve">. </w:t>
      </w:r>
      <w:r w:rsidR="00D26873" w:rsidRPr="00680E5B">
        <w:rPr>
          <w:rFonts w:ascii="Arial" w:hAnsi="Arial" w:cs="Arial"/>
        </w:rPr>
        <w:t>Brasília: Ministério da Saúde, 2016.</w:t>
      </w:r>
    </w:p>
    <w:p w14:paraId="4F89C22D" w14:textId="77777777" w:rsidR="00FD5A3A" w:rsidRPr="00680E5B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 xml:space="preserve">CARVALHO, M. L.; SILVA, A. P. Manejo multiprofissional do diabetes e hipertensão em idosos: revisão integrativa. </w:t>
      </w:r>
      <w:r w:rsidRPr="00680E5B">
        <w:rPr>
          <w:rFonts w:ascii="Arial" w:hAnsi="Arial" w:cs="Arial"/>
          <w:b/>
          <w:bCs/>
        </w:rPr>
        <w:t>Revista Brasileira de Geriatria e Gerontologia</w:t>
      </w:r>
      <w:r w:rsidRPr="00680E5B">
        <w:rPr>
          <w:rFonts w:ascii="Arial" w:hAnsi="Arial" w:cs="Arial"/>
        </w:rPr>
        <w:t>, v. 24, n. 3, p. 1–10, 2021.</w:t>
      </w:r>
    </w:p>
    <w:p w14:paraId="3F1A0DA1" w14:textId="77777777" w:rsidR="00FD5A3A" w:rsidRPr="00680E5B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>INSTITUTO BRASILEIRO DE GEOGRAFIA E ESTATÍSTICA (IBGE). Projeção da População do Brasil e das Unidades da Federação. Brasília, 2022.</w:t>
      </w:r>
    </w:p>
    <w:p w14:paraId="65899D26" w14:textId="77777777" w:rsidR="00FD5A3A" w:rsidRPr="00680E5B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 xml:space="preserve">MARTINS, G. S.; PEREIRA, F. R. A atenção multiprofissional na saúde do idoso com doenças crônicas. </w:t>
      </w:r>
      <w:r w:rsidRPr="00680E5B">
        <w:rPr>
          <w:rFonts w:ascii="Arial" w:hAnsi="Arial" w:cs="Arial"/>
          <w:b/>
          <w:bCs/>
        </w:rPr>
        <w:t>Revista de Saúde Coletiva</w:t>
      </w:r>
      <w:r w:rsidRPr="00680E5B">
        <w:rPr>
          <w:rFonts w:ascii="Arial" w:hAnsi="Arial" w:cs="Arial"/>
        </w:rPr>
        <w:t>, v. 33, n. 4, p. 882–890, 2023.</w:t>
      </w:r>
    </w:p>
    <w:p w14:paraId="2698EE31" w14:textId="77777777" w:rsidR="00FD5A3A" w:rsidRPr="00680E5B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 xml:space="preserve">OLIVEIRA, F. R.; COSTA, L. J. Cuidados com o pé diabético: estratégias de prevenção e manejo domiciliar. </w:t>
      </w:r>
      <w:r w:rsidRPr="00680E5B">
        <w:rPr>
          <w:rFonts w:ascii="Arial" w:hAnsi="Arial" w:cs="Arial"/>
          <w:b/>
          <w:bCs/>
        </w:rPr>
        <w:t>Revista Saúde em Debate</w:t>
      </w:r>
      <w:r w:rsidRPr="00680E5B">
        <w:rPr>
          <w:rFonts w:ascii="Arial" w:hAnsi="Arial" w:cs="Arial"/>
        </w:rPr>
        <w:t>, v. 44, n. 126, p. 1008–1018, 2020.</w:t>
      </w:r>
    </w:p>
    <w:p w14:paraId="53F6A04C" w14:textId="77777777" w:rsidR="00FD5A3A" w:rsidRPr="00680E5B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>ORGANIZAÇÃO MUNDIAL DA SAÚDE (OMS). Relatório Mundial sobre Envelhecimento e Saúde. Genebra: OMS, 2021.</w:t>
      </w:r>
    </w:p>
    <w:p w14:paraId="6CA9B75A" w14:textId="77777777" w:rsidR="00FD5A3A" w:rsidRPr="00EE61F2" w:rsidRDefault="007C2DA0" w:rsidP="00181F27">
      <w:pPr>
        <w:spacing w:line="240" w:lineRule="auto"/>
        <w:jc w:val="both"/>
        <w:rPr>
          <w:rFonts w:ascii="Arial" w:hAnsi="Arial" w:cs="Arial"/>
        </w:rPr>
      </w:pPr>
      <w:r w:rsidRPr="00680E5B">
        <w:rPr>
          <w:rFonts w:ascii="Arial" w:hAnsi="Arial" w:cs="Arial"/>
        </w:rPr>
        <w:t>SOCIEDADE BRASILEIRA DE DIABETES (SBD). Diretrizes da Sociedade Brasileira de Diabetes 2023–2024. São Paulo: Clannad, 2023.</w:t>
      </w:r>
    </w:p>
    <w:p w14:paraId="0713B595" w14:textId="3E24801A" w:rsidR="00FD5A3A" w:rsidRPr="00EE61F2" w:rsidRDefault="00FD5A3A" w:rsidP="00EE61F2">
      <w:pPr>
        <w:spacing w:line="360" w:lineRule="auto"/>
        <w:jc w:val="both"/>
        <w:rPr>
          <w:rFonts w:ascii="Arial" w:hAnsi="Arial" w:cs="Arial"/>
        </w:rPr>
      </w:pPr>
    </w:p>
    <w:sectPr w:rsidR="00FD5A3A" w:rsidRPr="00EE61F2" w:rsidSect="00034616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C75C" w14:textId="77777777" w:rsidR="00203AB3" w:rsidRDefault="00203AB3" w:rsidP="00204881">
      <w:pPr>
        <w:spacing w:after="0" w:line="240" w:lineRule="auto"/>
      </w:pPr>
      <w:r>
        <w:separator/>
      </w:r>
    </w:p>
  </w:endnote>
  <w:endnote w:type="continuationSeparator" w:id="0">
    <w:p w14:paraId="3AEE150C" w14:textId="77777777" w:rsidR="00203AB3" w:rsidRDefault="00203AB3" w:rsidP="002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D160" w14:textId="77777777" w:rsidR="00203AB3" w:rsidRDefault="00203AB3" w:rsidP="00204881">
      <w:pPr>
        <w:spacing w:after="0" w:line="240" w:lineRule="auto"/>
      </w:pPr>
      <w:r>
        <w:separator/>
      </w:r>
    </w:p>
  </w:footnote>
  <w:footnote w:type="continuationSeparator" w:id="0">
    <w:p w14:paraId="08BDDFBD" w14:textId="77777777" w:rsidR="00203AB3" w:rsidRDefault="00203AB3" w:rsidP="0020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42D" w14:textId="7BCCC7BC" w:rsidR="00204881" w:rsidRDefault="00204881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A177CD1" wp14:editId="32B4D430">
          <wp:simplePos x="0" y="0"/>
          <wp:positionH relativeFrom="page">
            <wp:posOffset>499110</wp:posOffset>
          </wp:positionH>
          <wp:positionV relativeFrom="page">
            <wp:posOffset>238125</wp:posOffset>
          </wp:positionV>
          <wp:extent cx="868121" cy="64706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121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715168">
    <w:abstractNumId w:val="8"/>
  </w:num>
  <w:num w:numId="2" w16cid:durableId="401804427">
    <w:abstractNumId w:val="6"/>
  </w:num>
  <w:num w:numId="3" w16cid:durableId="1337152550">
    <w:abstractNumId w:val="5"/>
  </w:num>
  <w:num w:numId="4" w16cid:durableId="1217087957">
    <w:abstractNumId w:val="4"/>
  </w:num>
  <w:num w:numId="5" w16cid:durableId="2105417455">
    <w:abstractNumId w:val="7"/>
  </w:num>
  <w:num w:numId="6" w16cid:durableId="487139943">
    <w:abstractNumId w:val="3"/>
  </w:num>
  <w:num w:numId="7" w16cid:durableId="272634059">
    <w:abstractNumId w:val="2"/>
  </w:num>
  <w:num w:numId="8" w16cid:durableId="1051345419">
    <w:abstractNumId w:val="1"/>
  </w:num>
  <w:num w:numId="9" w16cid:durableId="120706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F27"/>
    <w:rsid w:val="001A62D7"/>
    <w:rsid w:val="00203AB3"/>
    <w:rsid w:val="00204881"/>
    <w:rsid w:val="00280628"/>
    <w:rsid w:val="0029639D"/>
    <w:rsid w:val="00326F90"/>
    <w:rsid w:val="003464FD"/>
    <w:rsid w:val="004707A7"/>
    <w:rsid w:val="005C4395"/>
    <w:rsid w:val="00605201"/>
    <w:rsid w:val="006122FD"/>
    <w:rsid w:val="00680E5B"/>
    <w:rsid w:val="006946EE"/>
    <w:rsid w:val="00753F82"/>
    <w:rsid w:val="007B6101"/>
    <w:rsid w:val="007C2DA0"/>
    <w:rsid w:val="008C7CD2"/>
    <w:rsid w:val="008E79C1"/>
    <w:rsid w:val="00AA1D8D"/>
    <w:rsid w:val="00B27F36"/>
    <w:rsid w:val="00B47730"/>
    <w:rsid w:val="00BA1614"/>
    <w:rsid w:val="00CB0664"/>
    <w:rsid w:val="00D26873"/>
    <w:rsid w:val="00D74FD2"/>
    <w:rsid w:val="00E94AC1"/>
    <w:rsid w:val="00EA71D7"/>
    <w:rsid w:val="00EE61F2"/>
    <w:rsid w:val="00F020D3"/>
    <w:rsid w:val="00F37503"/>
    <w:rsid w:val="00F6012C"/>
    <w:rsid w:val="00FC693F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DEBE8"/>
  <w14:defaultImageDpi w14:val="300"/>
  <w15:docId w15:val="{0932574F-6DA2-40F7-B1B9-6E109A2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1657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2025-11-12T13:36:00Z</dcterms:created>
  <dcterms:modified xsi:type="dcterms:W3CDTF">2025-11-12T17:02:00Z</dcterms:modified>
  <cp:category/>
</cp:coreProperties>
</file>